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RETRAITE DE MÉDITATION</w:t>
      </w:r>
    </w:p>
    <w:p>
      <w:r>
        <w:t>Apaiser son monde intérieur</w:t>
      </w:r>
    </w:p>
    <w:p/>
    <w:p>
      <w:r>
        <w:t>Du vendredi 10 avril 17h au dimanche 12 avril 17h</w:t>
      </w:r>
    </w:p>
    <w:p>
      <w:r>
        <w:t>La Grange des 3 Poulettes – 32 Beautrait, 44170 La Grigonnais</w:t>
      </w:r>
    </w:p>
    <w:p/>
    <w:p>
      <w:r>
        <w:t>L’esprit de cette retraite</w:t>
      </w:r>
    </w:p>
    <w:p>
      <w:r>
        <w:t>Cette retraite est une pause précieuse...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